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2-520-2806/2025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0080-01-2025-000420-39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6 Ханты-Мансийского судебного района Ханты - Мансийского автономного округа - Югры Артюх О.П., при секретаре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ебного заседания Копылове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«Интел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Куликовой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лицо, не заявляющее самостоятельных требований относительно предмета спора,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Экофинанс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«Интел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Куликовой </w:t>
      </w:r>
      <w:r>
        <w:rPr>
          <w:rStyle w:val="cat-UserDefinedgrp-2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относительно предмета спора,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Экофинанс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с Куликовой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«Интел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5407977286 ОГРН 1205400001399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5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6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проценты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займом,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пошлины в размере </w:t>
      </w:r>
      <w:r>
        <w:rPr>
          <w:rStyle w:val="cat-Sumgrp-17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почтовые расходы в размере </w:t>
      </w:r>
      <w:r>
        <w:rPr>
          <w:rStyle w:val="cat-Sumgrp-1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9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0431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PassportDatagrp-20rplc-19">
    <w:name w:val="cat-PassportData grp-20 rplc-19"/>
    <w:basedOn w:val="DefaultParagraphFont"/>
  </w:style>
  <w:style w:type="character" w:customStyle="1" w:styleId="cat-ExternalSystemDefinedgrp-26rplc-20">
    <w:name w:val="cat-ExternalSystemDefined grp-26 rplc-20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Sumgrp-14rplc-25">
    <w:name w:val="cat-Sum grp-14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Sumgrp-15rplc-29">
    <w:name w:val="cat-Sum grp-15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Sumgrp-19rplc-33">
    <w:name w:val="cat-Sum grp-1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3F305-D987-4E7C-BCC8-EB3DB855ACF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